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EA7B" w14:textId="77777777" w:rsidR="006913A4" w:rsidRDefault="00F17031" w:rsidP="00CC541A">
      <w:pPr>
        <w:pStyle w:val="KonuBal"/>
        <w:jc w:val="center"/>
      </w:pPr>
      <w:r>
        <w:t>Sporla Hayata Renk Kat 2025-2026 Turnuva Tablosu</w:t>
      </w:r>
    </w:p>
    <w:tbl>
      <w:tblPr>
        <w:tblStyle w:val="TabloKlavuzu"/>
        <w:tblW w:w="13326" w:type="dxa"/>
        <w:jc w:val="center"/>
        <w:tblLook w:val="04A0" w:firstRow="1" w:lastRow="0" w:firstColumn="1" w:lastColumn="0" w:noHBand="0" w:noVBand="1"/>
      </w:tblPr>
      <w:tblGrid>
        <w:gridCol w:w="1951"/>
        <w:gridCol w:w="2552"/>
        <w:gridCol w:w="3051"/>
        <w:gridCol w:w="2335"/>
        <w:gridCol w:w="3437"/>
      </w:tblGrid>
      <w:tr w:rsidR="00CC541A" w:rsidRPr="00CC541A" w14:paraId="0E687215" w14:textId="77777777" w:rsidTr="00CC541A">
        <w:trPr>
          <w:trHeight w:val="687"/>
          <w:jc w:val="center"/>
        </w:trPr>
        <w:tc>
          <w:tcPr>
            <w:tcW w:w="1951" w:type="dxa"/>
            <w:shd w:val="clear" w:color="auto" w:fill="FABF8F" w:themeFill="accent6" w:themeFillTint="99"/>
            <w:vAlign w:val="center"/>
          </w:tcPr>
          <w:p w14:paraId="0D2051B8" w14:textId="77777777" w:rsidR="006913A4" w:rsidRPr="00CC541A" w:rsidRDefault="00F1703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C541A">
              <w:rPr>
                <w:b/>
                <w:bCs/>
                <w:i/>
                <w:iCs/>
                <w:sz w:val="28"/>
                <w:szCs w:val="28"/>
              </w:rPr>
              <w:t>Ay</w:t>
            </w:r>
          </w:p>
        </w:tc>
        <w:tc>
          <w:tcPr>
            <w:tcW w:w="2552" w:type="dxa"/>
            <w:shd w:val="clear" w:color="auto" w:fill="FABF8F" w:themeFill="accent6" w:themeFillTint="99"/>
            <w:vAlign w:val="center"/>
          </w:tcPr>
          <w:p w14:paraId="2BEBBBF0" w14:textId="77777777" w:rsidR="006913A4" w:rsidRPr="00CC541A" w:rsidRDefault="00F17031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CC541A">
              <w:rPr>
                <w:b/>
                <w:bCs/>
                <w:i/>
                <w:iCs/>
                <w:sz w:val="28"/>
                <w:szCs w:val="28"/>
              </w:rPr>
              <w:t>İlkokul</w:t>
            </w:r>
            <w:proofErr w:type="spellEnd"/>
          </w:p>
        </w:tc>
        <w:tc>
          <w:tcPr>
            <w:tcW w:w="3051" w:type="dxa"/>
            <w:shd w:val="clear" w:color="auto" w:fill="FABF8F" w:themeFill="accent6" w:themeFillTint="99"/>
            <w:vAlign w:val="center"/>
          </w:tcPr>
          <w:p w14:paraId="0D95B398" w14:textId="77777777" w:rsidR="006913A4" w:rsidRPr="00CC541A" w:rsidRDefault="00F17031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CC541A">
              <w:rPr>
                <w:b/>
                <w:bCs/>
                <w:i/>
                <w:iCs/>
                <w:sz w:val="28"/>
                <w:szCs w:val="28"/>
              </w:rPr>
              <w:t>Ortaokul</w:t>
            </w:r>
            <w:proofErr w:type="spellEnd"/>
          </w:p>
        </w:tc>
        <w:tc>
          <w:tcPr>
            <w:tcW w:w="2335" w:type="dxa"/>
            <w:shd w:val="clear" w:color="auto" w:fill="FABF8F" w:themeFill="accent6" w:themeFillTint="99"/>
            <w:vAlign w:val="center"/>
          </w:tcPr>
          <w:p w14:paraId="431773AF" w14:textId="77777777" w:rsidR="006913A4" w:rsidRPr="00CC541A" w:rsidRDefault="00F1703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C541A">
              <w:rPr>
                <w:b/>
                <w:bCs/>
                <w:i/>
                <w:iCs/>
                <w:sz w:val="28"/>
                <w:szCs w:val="28"/>
              </w:rPr>
              <w:t>Lise</w:t>
            </w:r>
          </w:p>
        </w:tc>
        <w:tc>
          <w:tcPr>
            <w:tcW w:w="3437" w:type="dxa"/>
            <w:shd w:val="clear" w:color="auto" w:fill="FABF8F" w:themeFill="accent6" w:themeFillTint="99"/>
            <w:vAlign w:val="center"/>
          </w:tcPr>
          <w:p w14:paraId="75BDD384" w14:textId="77777777" w:rsidR="006913A4" w:rsidRPr="00CC541A" w:rsidRDefault="00F17031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CC541A">
              <w:rPr>
                <w:b/>
                <w:bCs/>
                <w:i/>
                <w:iCs/>
                <w:sz w:val="28"/>
                <w:szCs w:val="28"/>
              </w:rPr>
              <w:t>Veli</w:t>
            </w:r>
            <w:proofErr w:type="spellEnd"/>
          </w:p>
        </w:tc>
      </w:tr>
      <w:tr w:rsidR="006913A4" w14:paraId="5F142EFD" w14:textId="77777777" w:rsidTr="00CC541A">
        <w:trPr>
          <w:trHeight w:val="935"/>
          <w:jc w:val="center"/>
        </w:trPr>
        <w:tc>
          <w:tcPr>
            <w:tcW w:w="1951" w:type="dxa"/>
            <w:shd w:val="clear" w:color="auto" w:fill="FABF8F" w:themeFill="accent6" w:themeFillTint="99"/>
            <w:vAlign w:val="center"/>
          </w:tcPr>
          <w:p w14:paraId="57ED3E4F" w14:textId="77777777" w:rsidR="006913A4" w:rsidRPr="00CC541A" w:rsidRDefault="00F17031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CC541A">
              <w:rPr>
                <w:b/>
                <w:bCs/>
                <w:i/>
                <w:iCs/>
                <w:sz w:val="28"/>
                <w:szCs w:val="28"/>
              </w:rPr>
              <w:t>Ekim</w:t>
            </w:r>
            <w:proofErr w:type="spellEnd"/>
          </w:p>
        </w:tc>
        <w:tc>
          <w:tcPr>
            <w:tcW w:w="2552" w:type="dxa"/>
            <w:vAlign w:val="center"/>
          </w:tcPr>
          <w:p w14:paraId="437C3CC2" w14:textId="0D81B9C5" w:rsidR="006913A4" w:rsidRPr="00CC541A" w:rsidRDefault="00F17031">
            <w:pPr>
              <w:rPr>
                <w:sz w:val="24"/>
                <w:szCs w:val="24"/>
              </w:rPr>
            </w:pPr>
            <w:proofErr w:type="spellStart"/>
            <w:r w:rsidRPr="00CC541A">
              <w:rPr>
                <w:sz w:val="24"/>
                <w:szCs w:val="24"/>
              </w:rPr>
              <w:t>Halı</w:t>
            </w:r>
            <w:proofErr w:type="spellEnd"/>
            <w:r w:rsidRPr="00CC541A">
              <w:rPr>
                <w:sz w:val="24"/>
                <w:szCs w:val="24"/>
              </w:rPr>
              <w:t xml:space="preserve"> </w:t>
            </w:r>
            <w:proofErr w:type="spellStart"/>
            <w:r w:rsidRPr="00CC541A">
              <w:rPr>
                <w:sz w:val="24"/>
                <w:szCs w:val="24"/>
              </w:rPr>
              <w:t>Saha</w:t>
            </w:r>
            <w:proofErr w:type="spellEnd"/>
            <w:r w:rsidRPr="00CC541A">
              <w:rPr>
                <w:sz w:val="24"/>
                <w:szCs w:val="24"/>
              </w:rPr>
              <w:t xml:space="preserve"> </w:t>
            </w:r>
            <w:proofErr w:type="spellStart"/>
            <w:r w:rsidRPr="00CC541A">
              <w:rPr>
                <w:sz w:val="24"/>
                <w:szCs w:val="24"/>
              </w:rPr>
              <w:t>Futbol</w:t>
            </w:r>
            <w:proofErr w:type="spellEnd"/>
            <w:r w:rsidRPr="00CC541A">
              <w:rPr>
                <w:sz w:val="24"/>
                <w:szCs w:val="24"/>
              </w:rPr>
              <w:t xml:space="preserve"> </w:t>
            </w:r>
            <w:proofErr w:type="spellStart"/>
            <w:r w:rsidRPr="00CC541A">
              <w:rPr>
                <w:sz w:val="24"/>
                <w:szCs w:val="24"/>
              </w:rPr>
              <w:t>Turnuvası</w:t>
            </w:r>
            <w:proofErr w:type="spellEnd"/>
            <w:r w:rsidRPr="00CC541A">
              <w:rPr>
                <w:sz w:val="24"/>
                <w:szCs w:val="24"/>
              </w:rPr>
              <w:t xml:space="preserve"> (E</w:t>
            </w:r>
            <w:r w:rsidRPr="00CC541A">
              <w:rPr>
                <w:sz w:val="24"/>
                <w:szCs w:val="24"/>
              </w:rPr>
              <w:t>)</w:t>
            </w:r>
          </w:p>
        </w:tc>
        <w:tc>
          <w:tcPr>
            <w:tcW w:w="3051" w:type="dxa"/>
            <w:vAlign w:val="center"/>
          </w:tcPr>
          <w:p w14:paraId="1033B313" w14:textId="236D4323" w:rsidR="006913A4" w:rsidRPr="00CC541A" w:rsidRDefault="00F17031">
            <w:pPr>
              <w:rPr>
                <w:sz w:val="24"/>
                <w:szCs w:val="24"/>
              </w:rPr>
            </w:pPr>
            <w:proofErr w:type="spellStart"/>
            <w:r w:rsidRPr="00CC541A">
              <w:rPr>
                <w:sz w:val="24"/>
                <w:szCs w:val="24"/>
              </w:rPr>
              <w:t>Halı</w:t>
            </w:r>
            <w:proofErr w:type="spellEnd"/>
            <w:r w:rsidRPr="00CC541A">
              <w:rPr>
                <w:sz w:val="24"/>
                <w:szCs w:val="24"/>
              </w:rPr>
              <w:t xml:space="preserve"> </w:t>
            </w:r>
            <w:proofErr w:type="spellStart"/>
            <w:r w:rsidRPr="00CC541A">
              <w:rPr>
                <w:sz w:val="24"/>
                <w:szCs w:val="24"/>
              </w:rPr>
              <w:t>Saha</w:t>
            </w:r>
            <w:proofErr w:type="spellEnd"/>
            <w:r w:rsidRPr="00CC541A">
              <w:rPr>
                <w:sz w:val="24"/>
                <w:szCs w:val="24"/>
              </w:rPr>
              <w:t xml:space="preserve"> </w:t>
            </w:r>
            <w:proofErr w:type="spellStart"/>
            <w:r w:rsidRPr="00CC541A">
              <w:rPr>
                <w:sz w:val="24"/>
                <w:szCs w:val="24"/>
              </w:rPr>
              <w:t>Futbol</w:t>
            </w:r>
            <w:proofErr w:type="spellEnd"/>
            <w:r w:rsidRPr="00CC541A">
              <w:rPr>
                <w:sz w:val="24"/>
                <w:szCs w:val="24"/>
              </w:rPr>
              <w:t xml:space="preserve"> </w:t>
            </w:r>
            <w:proofErr w:type="spellStart"/>
            <w:r w:rsidRPr="00CC541A">
              <w:rPr>
                <w:sz w:val="24"/>
                <w:szCs w:val="24"/>
              </w:rPr>
              <w:t>Turnuvası</w:t>
            </w:r>
            <w:proofErr w:type="spellEnd"/>
            <w:r w:rsidRPr="00CC541A">
              <w:rPr>
                <w:sz w:val="24"/>
                <w:szCs w:val="24"/>
              </w:rPr>
              <w:t xml:space="preserve"> (E</w:t>
            </w:r>
            <w:r w:rsidRPr="00CC541A">
              <w:rPr>
                <w:sz w:val="24"/>
                <w:szCs w:val="24"/>
              </w:rPr>
              <w:t>)</w:t>
            </w:r>
          </w:p>
        </w:tc>
        <w:tc>
          <w:tcPr>
            <w:tcW w:w="2335" w:type="dxa"/>
            <w:vAlign w:val="center"/>
          </w:tcPr>
          <w:p w14:paraId="2A699627" w14:textId="77777777" w:rsidR="006913A4" w:rsidRPr="00CC541A" w:rsidRDefault="006913A4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2FB21D20" w14:textId="77777777" w:rsidR="006913A4" w:rsidRPr="00CC541A" w:rsidRDefault="006913A4">
            <w:pPr>
              <w:rPr>
                <w:sz w:val="24"/>
                <w:szCs w:val="24"/>
              </w:rPr>
            </w:pPr>
          </w:p>
        </w:tc>
      </w:tr>
      <w:tr w:rsidR="006913A4" w14:paraId="2FF642B1" w14:textId="77777777" w:rsidTr="00CC541A">
        <w:trPr>
          <w:trHeight w:val="623"/>
          <w:jc w:val="center"/>
        </w:trPr>
        <w:tc>
          <w:tcPr>
            <w:tcW w:w="1951" w:type="dxa"/>
            <w:shd w:val="clear" w:color="auto" w:fill="FABF8F" w:themeFill="accent6" w:themeFillTint="99"/>
            <w:vAlign w:val="center"/>
          </w:tcPr>
          <w:p w14:paraId="245B7C00" w14:textId="77777777" w:rsidR="006913A4" w:rsidRPr="00CC541A" w:rsidRDefault="00F17031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CC541A">
              <w:rPr>
                <w:b/>
                <w:bCs/>
                <w:i/>
                <w:iCs/>
                <w:sz w:val="28"/>
                <w:szCs w:val="28"/>
              </w:rPr>
              <w:t>Kasım</w:t>
            </w:r>
            <w:proofErr w:type="spellEnd"/>
          </w:p>
        </w:tc>
        <w:tc>
          <w:tcPr>
            <w:tcW w:w="2552" w:type="dxa"/>
            <w:vAlign w:val="center"/>
          </w:tcPr>
          <w:p w14:paraId="64B0C88A" w14:textId="77777777" w:rsidR="006913A4" w:rsidRPr="00CC541A" w:rsidRDefault="006913A4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  <w:vAlign w:val="center"/>
          </w:tcPr>
          <w:p w14:paraId="6D0A4D57" w14:textId="77777777" w:rsidR="006913A4" w:rsidRPr="00CC541A" w:rsidRDefault="00F17031">
            <w:pPr>
              <w:rPr>
                <w:sz w:val="24"/>
                <w:szCs w:val="24"/>
              </w:rPr>
            </w:pPr>
            <w:proofErr w:type="spellStart"/>
            <w:r w:rsidRPr="00CC541A">
              <w:rPr>
                <w:sz w:val="24"/>
                <w:szCs w:val="24"/>
              </w:rPr>
              <w:t>Satranç</w:t>
            </w:r>
            <w:proofErr w:type="spellEnd"/>
            <w:r w:rsidRPr="00CC541A">
              <w:rPr>
                <w:sz w:val="24"/>
                <w:szCs w:val="24"/>
              </w:rPr>
              <w:t xml:space="preserve"> (E-K)</w:t>
            </w:r>
          </w:p>
        </w:tc>
        <w:tc>
          <w:tcPr>
            <w:tcW w:w="2335" w:type="dxa"/>
            <w:vAlign w:val="center"/>
          </w:tcPr>
          <w:p w14:paraId="3F46026F" w14:textId="41BC4C6D" w:rsidR="006913A4" w:rsidRPr="00CC541A" w:rsidRDefault="00F17031">
            <w:pPr>
              <w:rPr>
                <w:sz w:val="24"/>
                <w:szCs w:val="24"/>
              </w:rPr>
            </w:pPr>
            <w:r w:rsidRPr="00CC541A">
              <w:rPr>
                <w:sz w:val="24"/>
                <w:szCs w:val="24"/>
              </w:rPr>
              <w:t xml:space="preserve">Masa </w:t>
            </w:r>
            <w:proofErr w:type="spellStart"/>
            <w:r w:rsidRPr="00CC541A">
              <w:rPr>
                <w:sz w:val="24"/>
                <w:szCs w:val="24"/>
              </w:rPr>
              <w:t>Tenisi</w:t>
            </w:r>
            <w:proofErr w:type="spellEnd"/>
            <w:r w:rsidRPr="00CC541A">
              <w:rPr>
                <w:sz w:val="24"/>
                <w:szCs w:val="24"/>
              </w:rPr>
              <w:t xml:space="preserve"> (E</w:t>
            </w:r>
            <w:r w:rsidR="00CC541A" w:rsidRPr="00CC541A">
              <w:rPr>
                <w:sz w:val="24"/>
                <w:szCs w:val="24"/>
              </w:rPr>
              <w:t>-</w:t>
            </w:r>
            <w:r w:rsidRPr="00CC541A">
              <w:rPr>
                <w:sz w:val="24"/>
                <w:szCs w:val="24"/>
              </w:rPr>
              <w:t>K)</w:t>
            </w:r>
          </w:p>
        </w:tc>
        <w:tc>
          <w:tcPr>
            <w:tcW w:w="3437" w:type="dxa"/>
            <w:vAlign w:val="center"/>
          </w:tcPr>
          <w:p w14:paraId="7BD831AA" w14:textId="77777777" w:rsidR="006913A4" w:rsidRPr="00CC541A" w:rsidRDefault="006913A4">
            <w:pPr>
              <w:rPr>
                <w:sz w:val="24"/>
                <w:szCs w:val="24"/>
              </w:rPr>
            </w:pPr>
          </w:p>
        </w:tc>
      </w:tr>
      <w:tr w:rsidR="006913A4" w14:paraId="06F60B94" w14:textId="77777777" w:rsidTr="00CC541A">
        <w:trPr>
          <w:trHeight w:val="623"/>
          <w:jc w:val="center"/>
        </w:trPr>
        <w:tc>
          <w:tcPr>
            <w:tcW w:w="1951" w:type="dxa"/>
            <w:shd w:val="clear" w:color="auto" w:fill="FABF8F" w:themeFill="accent6" w:themeFillTint="99"/>
            <w:vAlign w:val="center"/>
          </w:tcPr>
          <w:p w14:paraId="15694490" w14:textId="77777777" w:rsidR="006913A4" w:rsidRPr="00CC541A" w:rsidRDefault="00F1703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C541A">
              <w:rPr>
                <w:b/>
                <w:bCs/>
                <w:i/>
                <w:iCs/>
                <w:sz w:val="28"/>
                <w:szCs w:val="28"/>
              </w:rPr>
              <w:t>Aralık</w:t>
            </w:r>
          </w:p>
        </w:tc>
        <w:tc>
          <w:tcPr>
            <w:tcW w:w="2552" w:type="dxa"/>
            <w:vAlign w:val="center"/>
          </w:tcPr>
          <w:p w14:paraId="02780E00" w14:textId="77777777" w:rsidR="006913A4" w:rsidRPr="00CC541A" w:rsidRDefault="00F17031">
            <w:pPr>
              <w:rPr>
                <w:sz w:val="24"/>
                <w:szCs w:val="24"/>
              </w:rPr>
            </w:pPr>
            <w:r w:rsidRPr="00CC541A">
              <w:rPr>
                <w:sz w:val="24"/>
                <w:szCs w:val="24"/>
              </w:rPr>
              <w:t>Akıl-Zekâ Oyunları (E-K)</w:t>
            </w:r>
          </w:p>
        </w:tc>
        <w:tc>
          <w:tcPr>
            <w:tcW w:w="3051" w:type="dxa"/>
            <w:vAlign w:val="center"/>
          </w:tcPr>
          <w:p w14:paraId="52BDC6A1" w14:textId="77777777" w:rsidR="006913A4" w:rsidRPr="00CC541A" w:rsidRDefault="006913A4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5579E3E8" w14:textId="77777777" w:rsidR="006913A4" w:rsidRPr="00CC541A" w:rsidRDefault="00F17031">
            <w:pPr>
              <w:rPr>
                <w:sz w:val="24"/>
                <w:szCs w:val="24"/>
              </w:rPr>
            </w:pPr>
            <w:r w:rsidRPr="00CC541A">
              <w:rPr>
                <w:sz w:val="24"/>
                <w:szCs w:val="24"/>
              </w:rPr>
              <w:t>3x3 Basketbol (E)</w:t>
            </w:r>
          </w:p>
        </w:tc>
        <w:tc>
          <w:tcPr>
            <w:tcW w:w="3437" w:type="dxa"/>
            <w:vAlign w:val="center"/>
          </w:tcPr>
          <w:p w14:paraId="40292ED2" w14:textId="77777777" w:rsidR="006913A4" w:rsidRPr="00CC541A" w:rsidRDefault="006913A4">
            <w:pPr>
              <w:rPr>
                <w:sz w:val="24"/>
                <w:szCs w:val="24"/>
              </w:rPr>
            </w:pPr>
          </w:p>
        </w:tc>
      </w:tr>
      <w:tr w:rsidR="006913A4" w14:paraId="3FE0FE5B" w14:textId="77777777" w:rsidTr="00CC541A">
        <w:trPr>
          <w:trHeight w:val="623"/>
          <w:jc w:val="center"/>
        </w:trPr>
        <w:tc>
          <w:tcPr>
            <w:tcW w:w="1951" w:type="dxa"/>
            <w:shd w:val="clear" w:color="auto" w:fill="FABF8F" w:themeFill="accent6" w:themeFillTint="99"/>
            <w:vAlign w:val="center"/>
          </w:tcPr>
          <w:p w14:paraId="2826E5B7" w14:textId="77777777" w:rsidR="006913A4" w:rsidRPr="00CC541A" w:rsidRDefault="00F1703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C541A">
              <w:rPr>
                <w:b/>
                <w:bCs/>
                <w:i/>
                <w:iCs/>
                <w:sz w:val="28"/>
                <w:szCs w:val="28"/>
              </w:rPr>
              <w:t>Ocak</w:t>
            </w:r>
          </w:p>
        </w:tc>
        <w:tc>
          <w:tcPr>
            <w:tcW w:w="2552" w:type="dxa"/>
            <w:vAlign w:val="center"/>
          </w:tcPr>
          <w:p w14:paraId="774752C0" w14:textId="77777777" w:rsidR="006913A4" w:rsidRPr="00CC541A" w:rsidRDefault="00F17031">
            <w:pPr>
              <w:rPr>
                <w:sz w:val="24"/>
                <w:szCs w:val="24"/>
              </w:rPr>
            </w:pPr>
            <w:r w:rsidRPr="00CC541A">
              <w:rPr>
                <w:sz w:val="24"/>
                <w:szCs w:val="24"/>
              </w:rPr>
              <w:t>Satranç (E-K)</w:t>
            </w:r>
          </w:p>
        </w:tc>
        <w:tc>
          <w:tcPr>
            <w:tcW w:w="3051" w:type="dxa"/>
            <w:vAlign w:val="center"/>
          </w:tcPr>
          <w:p w14:paraId="063E9593" w14:textId="77777777" w:rsidR="006913A4" w:rsidRPr="00CC541A" w:rsidRDefault="00F17031">
            <w:pPr>
              <w:rPr>
                <w:sz w:val="24"/>
                <w:szCs w:val="24"/>
              </w:rPr>
            </w:pPr>
            <w:r w:rsidRPr="00CC541A">
              <w:rPr>
                <w:sz w:val="24"/>
                <w:szCs w:val="24"/>
              </w:rPr>
              <w:t>Masa Tenisi (E-K)</w:t>
            </w:r>
          </w:p>
        </w:tc>
        <w:tc>
          <w:tcPr>
            <w:tcW w:w="2335" w:type="dxa"/>
            <w:vAlign w:val="center"/>
          </w:tcPr>
          <w:p w14:paraId="29FCEBC4" w14:textId="77777777" w:rsidR="006913A4" w:rsidRPr="00CC541A" w:rsidRDefault="006913A4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6ED7CFE" w14:textId="77777777" w:rsidR="006913A4" w:rsidRPr="00CC541A" w:rsidRDefault="006913A4">
            <w:pPr>
              <w:rPr>
                <w:sz w:val="24"/>
                <w:szCs w:val="24"/>
              </w:rPr>
            </w:pPr>
          </w:p>
        </w:tc>
      </w:tr>
      <w:tr w:rsidR="006913A4" w14:paraId="0CC111F1" w14:textId="77777777" w:rsidTr="00CC541A">
        <w:trPr>
          <w:trHeight w:val="311"/>
          <w:jc w:val="center"/>
        </w:trPr>
        <w:tc>
          <w:tcPr>
            <w:tcW w:w="1951" w:type="dxa"/>
            <w:shd w:val="clear" w:color="auto" w:fill="FABF8F" w:themeFill="accent6" w:themeFillTint="99"/>
            <w:vAlign w:val="center"/>
          </w:tcPr>
          <w:p w14:paraId="358AB9FB" w14:textId="77777777" w:rsidR="006913A4" w:rsidRPr="00CC541A" w:rsidRDefault="00F1703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C541A">
              <w:rPr>
                <w:b/>
                <w:bCs/>
                <w:i/>
                <w:iCs/>
                <w:sz w:val="28"/>
                <w:szCs w:val="28"/>
              </w:rPr>
              <w:t>Şubat</w:t>
            </w:r>
          </w:p>
        </w:tc>
        <w:tc>
          <w:tcPr>
            <w:tcW w:w="2552" w:type="dxa"/>
            <w:vAlign w:val="center"/>
          </w:tcPr>
          <w:p w14:paraId="260DB29E" w14:textId="77777777" w:rsidR="006913A4" w:rsidRPr="00CC541A" w:rsidRDefault="006913A4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  <w:vAlign w:val="center"/>
          </w:tcPr>
          <w:p w14:paraId="768A2878" w14:textId="77777777" w:rsidR="006913A4" w:rsidRPr="00CC541A" w:rsidRDefault="00F17031">
            <w:pPr>
              <w:rPr>
                <w:sz w:val="24"/>
                <w:szCs w:val="24"/>
              </w:rPr>
            </w:pPr>
            <w:r w:rsidRPr="00CC541A">
              <w:rPr>
                <w:sz w:val="24"/>
                <w:szCs w:val="24"/>
              </w:rPr>
              <w:t>Bocce (E-K)</w:t>
            </w:r>
          </w:p>
        </w:tc>
        <w:tc>
          <w:tcPr>
            <w:tcW w:w="2335" w:type="dxa"/>
            <w:vAlign w:val="center"/>
          </w:tcPr>
          <w:p w14:paraId="2D3F71F7" w14:textId="77777777" w:rsidR="006913A4" w:rsidRPr="00CC541A" w:rsidRDefault="00F17031">
            <w:pPr>
              <w:rPr>
                <w:sz w:val="24"/>
                <w:szCs w:val="24"/>
              </w:rPr>
            </w:pPr>
            <w:r w:rsidRPr="00CC541A">
              <w:rPr>
                <w:sz w:val="24"/>
                <w:szCs w:val="24"/>
              </w:rPr>
              <w:t>Satranç (E-K)</w:t>
            </w:r>
          </w:p>
        </w:tc>
        <w:tc>
          <w:tcPr>
            <w:tcW w:w="3437" w:type="dxa"/>
            <w:vAlign w:val="center"/>
          </w:tcPr>
          <w:p w14:paraId="7603D9A2" w14:textId="77777777" w:rsidR="006913A4" w:rsidRPr="00CC541A" w:rsidRDefault="006913A4">
            <w:pPr>
              <w:rPr>
                <w:sz w:val="24"/>
                <w:szCs w:val="24"/>
              </w:rPr>
            </w:pPr>
          </w:p>
        </w:tc>
      </w:tr>
      <w:tr w:rsidR="00CC541A" w14:paraId="13181A87" w14:textId="77777777" w:rsidTr="00CC541A">
        <w:trPr>
          <w:trHeight w:val="311"/>
          <w:jc w:val="center"/>
        </w:trPr>
        <w:tc>
          <w:tcPr>
            <w:tcW w:w="1951" w:type="dxa"/>
            <w:shd w:val="clear" w:color="auto" w:fill="FABF8F" w:themeFill="accent6" w:themeFillTint="99"/>
            <w:vAlign w:val="center"/>
          </w:tcPr>
          <w:p w14:paraId="65DA0837" w14:textId="77777777" w:rsidR="00CC541A" w:rsidRPr="00CC541A" w:rsidRDefault="00CC541A" w:rsidP="00CC541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C541A">
              <w:rPr>
                <w:b/>
                <w:bCs/>
                <w:i/>
                <w:iCs/>
                <w:sz w:val="28"/>
                <w:szCs w:val="28"/>
              </w:rPr>
              <w:t>Mart</w:t>
            </w:r>
          </w:p>
        </w:tc>
        <w:tc>
          <w:tcPr>
            <w:tcW w:w="2552" w:type="dxa"/>
            <w:vAlign w:val="center"/>
          </w:tcPr>
          <w:p w14:paraId="787A12A0" w14:textId="349D6039" w:rsidR="00CC541A" w:rsidRPr="00CC541A" w:rsidRDefault="00CC541A" w:rsidP="00CC541A">
            <w:pPr>
              <w:rPr>
                <w:sz w:val="24"/>
                <w:szCs w:val="24"/>
              </w:rPr>
            </w:pPr>
            <w:r w:rsidRPr="00CC541A">
              <w:rPr>
                <w:sz w:val="24"/>
                <w:szCs w:val="24"/>
              </w:rPr>
              <w:t>Taekwondo (E-K)</w:t>
            </w:r>
          </w:p>
        </w:tc>
        <w:tc>
          <w:tcPr>
            <w:tcW w:w="3051" w:type="dxa"/>
            <w:vAlign w:val="center"/>
          </w:tcPr>
          <w:p w14:paraId="7E296C7F" w14:textId="77777777" w:rsidR="00CC541A" w:rsidRPr="00CC541A" w:rsidRDefault="00CC541A" w:rsidP="00CC541A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16344564" w14:textId="77777777" w:rsidR="00CC541A" w:rsidRPr="00CC541A" w:rsidRDefault="00CC541A" w:rsidP="00CC541A">
            <w:pPr>
              <w:rPr>
                <w:sz w:val="24"/>
                <w:szCs w:val="24"/>
              </w:rPr>
            </w:pPr>
            <w:r w:rsidRPr="00CC541A">
              <w:rPr>
                <w:sz w:val="24"/>
                <w:szCs w:val="24"/>
              </w:rPr>
              <w:t>Voleybol (K)</w:t>
            </w:r>
          </w:p>
        </w:tc>
        <w:tc>
          <w:tcPr>
            <w:tcW w:w="3437" w:type="dxa"/>
            <w:vAlign w:val="center"/>
          </w:tcPr>
          <w:p w14:paraId="6E56CD8A" w14:textId="77777777" w:rsidR="00CC541A" w:rsidRPr="00CC541A" w:rsidRDefault="00CC541A" w:rsidP="00CC541A">
            <w:pPr>
              <w:rPr>
                <w:sz w:val="24"/>
                <w:szCs w:val="24"/>
              </w:rPr>
            </w:pPr>
          </w:p>
        </w:tc>
      </w:tr>
      <w:tr w:rsidR="00CC541A" w14:paraId="69F6653B" w14:textId="77777777" w:rsidTr="00CC541A">
        <w:trPr>
          <w:trHeight w:val="623"/>
          <w:jc w:val="center"/>
        </w:trPr>
        <w:tc>
          <w:tcPr>
            <w:tcW w:w="1951" w:type="dxa"/>
            <w:shd w:val="clear" w:color="auto" w:fill="FABF8F" w:themeFill="accent6" w:themeFillTint="99"/>
            <w:vAlign w:val="center"/>
          </w:tcPr>
          <w:p w14:paraId="1EBE5608" w14:textId="77777777" w:rsidR="00CC541A" w:rsidRPr="00CC541A" w:rsidRDefault="00CC541A" w:rsidP="00CC541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C541A">
              <w:rPr>
                <w:b/>
                <w:bCs/>
                <w:i/>
                <w:iCs/>
                <w:sz w:val="28"/>
                <w:szCs w:val="28"/>
              </w:rPr>
              <w:t>Nisan</w:t>
            </w:r>
          </w:p>
        </w:tc>
        <w:tc>
          <w:tcPr>
            <w:tcW w:w="2552" w:type="dxa"/>
            <w:vAlign w:val="center"/>
          </w:tcPr>
          <w:p w14:paraId="06F73219" w14:textId="77777777" w:rsidR="00CC541A" w:rsidRPr="00CC541A" w:rsidRDefault="00CC541A" w:rsidP="00CC541A">
            <w:pPr>
              <w:rPr>
                <w:sz w:val="24"/>
                <w:szCs w:val="24"/>
              </w:rPr>
            </w:pPr>
            <w:r w:rsidRPr="00CC541A">
              <w:rPr>
                <w:sz w:val="24"/>
                <w:szCs w:val="24"/>
              </w:rPr>
              <w:t>Karate (E-K)</w:t>
            </w:r>
          </w:p>
        </w:tc>
        <w:tc>
          <w:tcPr>
            <w:tcW w:w="3051" w:type="dxa"/>
            <w:vAlign w:val="center"/>
          </w:tcPr>
          <w:p w14:paraId="54499D9B" w14:textId="77777777" w:rsidR="00CC541A" w:rsidRPr="00CC541A" w:rsidRDefault="00CC541A" w:rsidP="00CC541A">
            <w:pPr>
              <w:rPr>
                <w:sz w:val="24"/>
                <w:szCs w:val="24"/>
              </w:rPr>
            </w:pPr>
            <w:r w:rsidRPr="00CC541A">
              <w:rPr>
                <w:sz w:val="24"/>
                <w:szCs w:val="24"/>
              </w:rPr>
              <w:t>Güreş (E-K)</w:t>
            </w:r>
          </w:p>
        </w:tc>
        <w:tc>
          <w:tcPr>
            <w:tcW w:w="2335" w:type="dxa"/>
            <w:vAlign w:val="center"/>
          </w:tcPr>
          <w:p w14:paraId="273029D0" w14:textId="77777777" w:rsidR="00CC541A" w:rsidRPr="00CC541A" w:rsidRDefault="00CC541A" w:rsidP="00CC541A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7DC0D69E" w14:textId="3A192F9B" w:rsidR="00CC541A" w:rsidRPr="00CC541A" w:rsidRDefault="00CC541A" w:rsidP="00CC541A">
            <w:pPr>
              <w:rPr>
                <w:sz w:val="24"/>
                <w:szCs w:val="24"/>
              </w:rPr>
            </w:pPr>
            <w:r w:rsidRPr="00CC541A">
              <w:rPr>
                <w:sz w:val="24"/>
                <w:szCs w:val="24"/>
              </w:rPr>
              <w:t xml:space="preserve">Masa </w:t>
            </w:r>
            <w:proofErr w:type="spellStart"/>
            <w:r w:rsidRPr="00CC541A">
              <w:rPr>
                <w:sz w:val="24"/>
                <w:szCs w:val="24"/>
              </w:rPr>
              <w:t>Tenisi</w:t>
            </w:r>
            <w:proofErr w:type="spellEnd"/>
            <w:r w:rsidRPr="00CC541A">
              <w:rPr>
                <w:sz w:val="24"/>
                <w:szCs w:val="24"/>
              </w:rPr>
              <w:t xml:space="preserve"> - </w:t>
            </w:r>
            <w:proofErr w:type="spellStart"/>
            <w:r w:rsidRPr="00CC541A">
              <w:rPr>
                <w:sz w:val="24"/>
                <w:szCs w:val="24"/>
              </w:rPr>
              <w:t>Satranç</w:t>
            </w:r>
            <w:proofErr w:type="spellEnd"/>
            <w:r w:rsidRPr="00CC541A">
              <w:rPr>
                <w:sz w:val="24"/>
                <w:szCs w:val="24"/>
              </w:rPr>
              <w:t xml:space="preserve"> (E-K)</w:t>
            </w:r>
          </w:p>
        </w:tc>
      </w:tr>
      <w:tr w:rsidR="00CC541A" w14:paraId="0E3B62F9" w14:textId="77777777" w:rsidTr="00CC541A">
        <w:trPr>
          <w:trHeight w:val="623"/>
          <w:jc w:val="center"/>
        </w:trPr>
        <w:tc>
          <w:tcPr>
            <w:tcW w:w="1951" w:type="dxa"/>
            <w:shd w:val="clear" w:color="auto" w:fill="FABF8F" w:themeFill="accent6" w:themeFillTint="99"/>
            <w:vAlign w:val="center"/>
          </w:tcPr>
          <w:p w14:paraId="2C966FC3" w14:textId="77777777" w:rsidR="00CC541A" w:rsidRPr="00CC541A" w:rsidRDefault="00CC541A" w:rsidP="00CC541A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CC541A">
              <w:rPr>
                <w:b/>
                <w:bCs/>
                <w:i/>
                <w:iCs/>
                <w:sz w:val="28"/>
                <w:szCs w:val="28"/>
              </w:rPr>
              <w:t>Mayıs</w:t>
            </w:r>
            <w:proofErr w:type="spellEnd"/>
          </w:p>
        </w:tc>
        <w:tc>
          <w:tcPr>
            <w:tcW w:w="2552" w:type="dxa"/>
            <w:vAlign w:val="center"/>
          </w:tcPr>
          <w:p w14:paraId="224A51D3" w14:textId="071A2CED" w:rsidR="00CC541A" w:rsidRPr="00CC541A" w:rsidRDefault="00CC541A" w:rsidP="00CC541A">
            <w:pPr>
              <w:rPr>
                <w:sz w:val="24"/>
                <w:szCs w:val="24"/>
              </w:rPr>
            </w:pPr>
            <w:proofErr w:type="spellStart"/>
            <w:r w:rsidRPr="00CC541A">
              <w:rPr>
                <w:sz w:val="24"/>
                <w:szCs w:val="24"/>
              </w:rPr>
              <w:t>Yüzme</w:t>
            </w:r>
            <w:proofErr w:type="spellEnd"/>
            <w:r w:rsidRPr="00CC541A">
              <w:rPr>
                <w:sz w:val="24"/>
                <w:szCs w:val="24"/>
              </w:rPr>
              <w:t xml:space="preserve"> (E-K)</w:t>
            </w:r>
          </w:p>
        </w:tc>
        <w:tc>
          <w:tcPr>
            <w:tcW w:w="3051" w:type="dxa"/>
            <w:vAlign w:val="center"/>
          </w:tcPr>
          <w:p w14:paraId="1831D828" w14:textId="446EABCF" w:rsidR="00CC541A" w:rsidRPr="00CC541A" w:rsidRDefault="00CC541A" w:rsidP="00CC541A">
            <w:pPr>
              <w:rPr>
                <w:sz w:val="24"/>
                <w:szCs w:val="24"/>
              </w:rPr>
            </w:pPr>
            <w:proofErr w:type="spellStart"/>
            <w:r w:rsidRPr="00CC541A">
              <w:rPr>
                <w:sz w:val="24"/>
                <w:szCs w:val="24"/>
              </w:rPr>
              <w:t>Atletizm</w:t>
            </w:r>
            <w:proofErr w:type="spellEnd"/>
            <w:r w:rsidRPr="00CC541A">
              <w:rPr>
                <w:sz w:val="24"/>
                <w:szCs w:val="24"/>
              </w:rPr>
              <w:t xml:space="preserve"> (E-K, 100-400 m)</w:t>
            </w:r>
            <w:r w:rsidRPr="00CC541A">
              <w:rPr>
                <w:sz w:val="24"/>
                <w:szCs w:val="24"/>
              </w:rPr>
              <w:br/>
            </w:r>
            <w:proofErr w:type="spellStart"/>
            <w:r w:rsidRPr="00CC541A">
              <w:rPr>
                <w:sz w:val="24"/>
                <w:szCs w:val="24"/>
              </w:rPr>
              <w:t>Yüzme</w:t>
            </w:r>
            <w:proofErr w:type="spellEnd"/>
            <w:r w:rsidRPr="00CC541A">
              <w:rPr>
                <w:sz w:val="24"/>
                <w:szCs w:val="24"/>
              </w:rPr>
              <w:t xml:space="preserve"> (E-K)</w:t>
            </w:r>
          </w:p>
        </w:tc>
        <w:tc>
          <w:tcPr>
            <w:tcW w:w="2335" w:type="dxa"/>
            <w:vAlign w:val="center"/>
          </w:tcPr>
          <w:p w14:paraId="03130219" w14:textId="77777777" w:rsidR="00CC541A" w:rsidRPr="00CC541A" w:rsidRDefault="00CC541A" w:rsidP="00CC541A">
            <w:pPr>
              <w:rPr>
                <w:sz w:val="24"/>
                <w:szCs w:val="24"/>
              </w:rPr>
            </w:pPr>
            <w:r w:rsidRPr="00CC541A">
              <w:rPr>
                <w:sz w:val="24"/>
                <w:szCs w:val="24"/>
              </w:rPr>
              <w:t>Karate (E-K)</w:t>
            </w:r>
          </w:p>
          <w:p w14:paraId="4B3E3B77" w14:textId="0B443ACC" w:rsidR="00CC541A" w:rsidRPr="00CC541A" w:rsidRDefault="00CC541A" w:rsidP="00CC541A">
            <w:pPr>
              <w:rPr>
                <w:sz w:val="24"/>
                <w:szCs w:val="24"/>
              </w:rPr>
            </w:pPr>
            <w:proofErr w:type="spellStart"/>
            <w:r w:rsidRPr="00CC541A">
              <w:rPr>
                <w:sz w:val="24"/>
                <w:szCs w:val="24"/>
              </w:rPr>
              <w:t>Yüzme</w:t>
            </w:r>
            <w:proofErr w:type="spellEnd"/>
            <w:r w:rsidRPr="00CC541A">
              <w:rPr>
                <w:sz w:val="24"/>
                <w:szCs w:val="24"/>
              </w:rPr>
              <w:t xml:space="preserve"> (E-K)</w:t>
            </w:r>
          </w:p>
        </w:tc>
        <w:tc>
          <w:tcPr>
            <w:tcW w:w="3437" w:type="dxa"/>
            <w:vAlign w:val="center"/>
          </w:tcPr>
          <w:p w14:paraId="2D7C2244" w14:textId="77777777" w:rsidR="00CC541A" w:rsidRPr="00CC541A" w:rsidRDefault="00CC541A" w:rsidP="00CC541A">
            <w:pPr>
              <w:rPr>
                <w:sz w:val="24"/>
                <w:szCs w:val="24"/>
              </w:rPr>
            </w:pPr>
          </w:p>
        </w:tc>
      </w:tr>
      <w:tr w:rsidR="00CC541A" w14:paraId="38D406A7" w14:textId="77777777" w:rsidTr="00CC541A">
        <w:trPr>
          <w:trHeight w:val="623"/>
          <w:jc w:val="center"/>
        </w:trPr>
        <w:tc>
          <w:tcPr>
            <w:tcW w:w="1951" w:type="dxa"/>
            <w:shd w:val="clear" w:color="auto" w:fill="FABF8F" w:themeFill="accent6" w:themeFillTint="99"/>
            <w:vAlign w:val="center"/>
          </w:tcPr>
          <w:p w14:paraId="17509CE3" w14:textId="77777777" w:rsidR="00CC541A" w:rsidRPr="00CC541A" w:rsidRDefault="00CC541A" w:rsidP="00CC541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C541A">
              <w:rPr>
                <w:b/>
                <w:bCs/>
                <w:i/>
                <w:iCs/>
                <w:sz w:val="28"/>
                <w:szCs w:val="28"/>
              </w:rPr>
              <w:t>Haziran</w:t>
            </w:r>
          </w:p>
        </w:tc>
        <w:tc>
          <w:tcPr>
            <w:tcW w:w="2552" w:type="dxa"/>
            <w:vAlign w:val="center"/>
          </w:tcPr>
          <w:p w14:paraId="0A9F6D4F" w14:textId="77777777" w:rsidR="00CC541A" w:rsidRPr="00CC541A" w:rsidRDefault="00CC541A" w:rsidP="00CC541A">
            <w:pPr>
              <w:rPr>
                <w:sz w:val="24"/>
                <w:szCs w:val="24"/>
              </w:rPr>
            </w:pPr>
            <w:r w:rsidRPr="00CC541A">
              <w:rPr>
                <w:sz w:val="24"/>
                <w:szCs w:val="24"/>
              </w:rPr>
              <w:t>Çocuk Oyunları (E-K)</w:t>
            </w:r>
          </w:p>
        </w:tc>
        <w:tc>
          <w:tcPr>
            <w:tcW w:w="3051" w:type="dxa"/>
            <w:vAlign w:val="center"/>
          </w:tcPr>
          <w:p w14:paraId="2131360F" w14:textId="77777777" w:rsidR="00CC541A" w:rsidRPr="00CC541A" w:rsidRDefault="00CC541A" w:rsidP="00CC541A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77F3A66D" w14:textId="77777777" w:rsidR="00CC541A" w:rsidRPr="00CC541A" w:rsidRDefault="00CC541A" w:rsidP="00CC541A">
            <w:pPr>
              <w:rPr>
                <w:sz w:val="24"/>
                <w:szCs w:val="24"/>
              </w:rPr>
            </w:pPr>
            <w:r w:rsidRPr="00CC541A">
              <w:rPr>
                <w:sz w:val="24"/>
                <w:szCs w:val="24"/>
              </w:rPr>
              <w:t>Taekwondo (E-K)</w:t>
            </w:r>
          </w:p>
        </w:tc>
        <w:tc>
          <w:tcPr>
            <w:tcW w:w="3437" w:type="dxa"/>
            <w:vAlign w:val="center"/>
          </w:tcPr>
          <w:p w14:paraId="5944A0A7" w14:textId="77777777" w:rsidR="00CC541A" w:rsidRPr="00CC541A" w:rsidRDefault="00CC541A" w:rsidP="00CC541A">
            <w:pPr>
              <w:rPr>
                <w:sz w:val="24"/>
                <w:szCs w:val="24"/>
              </w:rPr>
            </w:pPr>
            <w:r w:rsidRPr="00CC541A">
              <w:rPr>
                <w:sz w:val="24"/>
                <w:szCs w:val="24"/>
              </w:rPr>
              <w:t>Halı Saha Turnuvası (E)</w:t>
            </w:r>
          </w:p>
        </w:tc>
      </w:tr>
    </w:tbl>
    <w:p w14:paraId="3910024B" w14:textId="77777777" w:rsidR="00F17031" w:rsidRDefault="00F17031"/>
    <w:sectPr w:rsidR="00F17031" w:rsidSect="00CC541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913A4"/>
    <w:rsid w:val="00AA1D8D"/>
    <w:rsid w:val="00B47730"/>
    <w:rsid w:val="00CB0664"/>
    <w:rsid w:val="00CC541A"/>
    <w:rsid w:val="00F1703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E7EC5"/>
  <w14:defaultImageDpi w14:val="300"/>
  <w15:docId w15:val="{E51CDF41-C903-47CB-831C-8EF1FBAA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RAMAZAN-GUNDOGDU122</cp:lastModifiedBy>
  <cp:revision>2</cp:revision>
  <dcterms:created xsi:type="dcterms:W3CDTF">2013-12-23T23:15:00Z</dcterms:created>
  <dcterms:modified xsi:type="dcterms:W3CDTF">2025-09-23T08:28:00Z</dcterms:modified>
  <cp:category/>
</cp:coreProperties>
</file>